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chromatography pepdites volume I</w:t>
      </w:r>
    </w:p>
    <w:p>
      <w:r>
        <w:rPr>
          <w:rFonts w:ascii="宋体" w:hAnsi="宋体" w:eastAsia="宋体"/>
          <w:sz w:val="24"/>
        </w:rPr>
        <w:t>Stanley Blackburn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chromatography pepdites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Blackburn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本书出售、求购地址：https://www.jiaokey.com/book/detail/40714487.html</w:t>
      </w:r>
    </w:p>
    <w:p>
      <w:r>
        <w:t>更多相关图书推荐：https://www.jiaokey.com</w:t>
      </w:r>
    </w:p>
    <w:p>
      <w:r>
        <w:t>Stanley Blackburn 其他作品：https://www.jiaokey.com/tag/Stanley Blackburn.html</w:t>
      </w:r>
    </w:p>
    <w:p>
      <w:r>
        <w:t>CRC press 出版图书：https://www.jiaokey.com/tag/CRC press.html</w:t>
      </w:r>
    </w:p>
    <w:p>
      <w:r>
        <w:t>关键词搜索：https://www.jiaokey.com/tag/CRC handbook of chromatography pepdites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