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products isolation separation methods for antimicrobials</w:t>
      </w:r>
    </w:p>
    <w:p>
      <w:r>
        <w:rPr>
          <w:rFonts w:ascii="宋体" w:hAnsi="宋体" w:eastAsia="宋体"/>
          <w:sz w:val="24"/>
        </w:rPr>
        <w:t>edited by Gerald H. Wagman and Raymond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products isolation separation methods for antimicrobials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Gerald H. Wagman and Raymond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本书出售、求购地址：https://www.jiaokey.com/book/detail/40714485.html</w:t>
      </w:r>
    </w:p>
    <w:p>
      <w:r>
        <w:t>更多相关图书推荐：https://www.jiaokey.com</w:t>
      </w:r>
    </w:p>
    <w:p>
      <w:r>
        <w:t>edited by Gerald H. Wagman and Raymond Cooper 其他作品：https://www.jiaokey.com/tag/edited by Gerald H. Wagman and Raymond Cooper.html</w:t>
      </w:r>
    </w:p>
    <w:p>
      <w:r>
        <w:t>Elsevier 出版图书：https://www.jiaokey.com/tag/Elsevier.html</w:t>
      </w:r>
    </w:p>
    <w:p>
      <w:r>
        <w:t>关键词搜索：https://www.jiaokey.com/tag/Natural products isolation separation methods for antimicrobials.html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