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Accreditation and quality assurance in analytical chemistry</w:t>
      </w:r>
    </w:p>
    <w:p>
      <w:r>
        <w:rPr>
          <w:rFonts w:ascii="宋体" w:hAnsi="宋体" w:eastAsia="宋体"/>
          <w:sz w:val="24"/>
        </w:rPr>
        <w:t>Gunzler;Helmut.;Lapitajs;Gaida.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Accreditation and quality assurance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Gunzler;Helmut.;Lapitajs;Gaida.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本书出售、求购地址：https://www.jiaokey.com/book/detail/40714419.html</w:t>
      </w:r>
    </w:p>
    <w:p>
      <w:r>
        <w:t>更多相关图书推荐：https://www.jiaokey.com</w:t>
      </w:r>
    </w:p>
    <w:p>
      <w:r>
        <w:t>Gunzler;Helmut.;Lapitajs;Gaida. 其他作品：https://www.jiaokey.com/tag/Gunzler;Helmut.;Lapitajs;Gaida..html</w:t>
      </w:r>
    </w:p>
    <w:p>
      <w:r>
        <w:t>Springer 出版图书：https://www.jiaokey.com/tag/Springer.html</w:t>
      </w:r>
    </w:p>
    <w:p>
      <w:r>
        <w:t>关键词搜索：https://www.jiaokey.com/tag/Accreditation and quality assurance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