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Horizons 2000-aspects of colloid and interface science at the turn of the millenium</w:t>
      </w:r>
    </w:p>
    <w:p>
      <w:r>
        <w:rPr>
          <w:rFonts w:ascii="宋体" w:hAnsi="宋体" w:eastAsia="宋体"/>
          <w:sz w:val="24"/>
        </w:rPr>
        <w:t>G.Lagaly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Horizons 2000-aspects of colloid and interface science at the turn of the millenium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G.Lagaly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Steinkopff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本书出售、求购地址：https://www.jiaokey.com/book/detail/40714418.html</w:t>
      </w:r>
    </w:p>
    <w:p>
      <w:r>
        <w:t>更多相关图书推荐：https://www.jiaokey.com</w:t>
      </w:r>
    </w:p>
    <w:p>
      <w:r>
        <w:t>G.Lagaly 其他作品：https://www.jiaokey.com/tag/G.Lagaly.html</w:t>
      </w:r>
    </w:p>
    <w:p>
      <w:r>
        <w:t>Steinkopff 出版图书：https://www.jiaokey.com/tag/Steinkopff.html</w:t>
      </w:r>
    </w:p>
    <w:p>
      <w:r>
        <w:t>关键词搜索：https://www.jiaokey.com/tag/Horizons 2000-aspects of colloid and interface science at the turn of the millenium.html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