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Colloid-polymer interactions from fundamentals to practice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Colloid-polymer interactions from fundamentals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本书出售、求购地址：https://www.jiaokey.com/book/detail/40714402.html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关键词搜索：https://www.jiaokey.com/tag/Colloid-polymer interactions from fundamentals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