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Tailoring surfaces modifying surface composition and structure for applications in tribology biology and catalysis</w:t>
      </w:r>
    </w:p>
    <w:p>
      <w:r>
        <w:rPr>
          <w:rFonts w:ascii="宋体" w:hAnsi="宋体" w:eastAsia="宋体"/>
          <w:sz w:val="24"/>
        </w:rPr>
        <w:t>Nicholas D 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Tailoring surfaces modifying surface composition and structure for applications in tribology biology and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D 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本书出售、求购地址：https://www.jiaokey.com/book/detail/40714399.html</w:t>
      </w:r>
    </w:p>
    <w:p>
      <w:r>
        <w:t>更多相关图书推荐：https://www.jiaokey.com</w:t>
      </w:r>
    </w:p>
    <w:p>
      <w:r>
        <w:t>Nicholas D Spencer 其他作品：https://www.jiaokey.com/tag/Nicholas D Spencer.html</w:t>
      </w:r>
    </w:p>
    <w:p>
      <w:r>
        <w:t>World Scientific 出版图书：https://www.jiaokey.com/tag/World Scientific.html</w:t>
      </w:r>
    </w:p>
    <w:p>
      <w:r>
        <w:t>关键词搜索：https://www.jiaokey.com/tag/Tailoring surfaces modifying surface composition and structure for applications in tribology biology and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