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surface chemistry chemical processes at the particle-water interface</w:t>
      </w:r>
    </w:p>
    <w:p>
      <w:r>
        <w:rPr>
          <w:rFonts w:ascii="宋体" w:hAnsi="宋体" w:eastAsia="宋体"/>
          <w:sz w:val="24"/>
        </w:rPr>
        <w:t>edited by Werner Stumm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surface chemistry chemical processes at the particle-water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Werner Stumm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本书出售、求购地址：https://www.jiaokey.com/book/detail/40714396.html</w:t>
      </w:r>
    </w:p>
    <w:p>
      <w:r>
        <w:t>更多相关图书推荐：https://www.jiaokey.com</w:t>
      </w:r>
    </w:p>
    <w:p>
      <w:r>
        <w:t>edited by Werner Stumm 其他作品：https://www.jiaokey.com/tag/edited by Werner Stumm.html</w:t>
      </w:r>
    </w:p>
    <w:p>
      <w:r>
        <w:t>Wiley 出版图书：https://www.jiaokey.com/tag/Wiley.html</w:t>
      </w:r>
    </w:p>
    <w:p>
      <w:r>
        <w:t>关键词搜索：https://www.jiaokey.com/tag/Aquatic surface chemistry chemical processes at the particle-water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