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third supplement volume 10 of dictionary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third supplement volume 10 of dictionary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本书出售、求购地址：https://www.jiaokey.com/book/detail/40714380.html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third supplement volume 10 of dictionary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