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second supplement volume 9 of dictionary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second supplement volume 9 of dictionary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second supplement volume 9 of dictionary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