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natural products Volume six name index molecular formula index CAservice registry number index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natural products Volume six name index molecular formula index CAservice registry number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本书出售、求购地址：https://www.jiaokey.com/book/detail/40714377.html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关键词搜索：https://www.jiaokey.com/tag/Dictionary of natural products Volume six name index molecular formula index CAservice registry number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