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natural products Volume seven type of compound index species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natural products Volume seven type of compound index species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本书出售、求购地址：https://www.jiaokey.com/book/detail/40714376.html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natural products Volume seven type of compound index species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