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natural products Volume four M-Q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natural products Volume four M-Q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本书出售、求购地址：https://www.jiaokey.com/book/detail/40714371.html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关键词搜索：https://www.jiaokey.com/tag/Dictionary of natural products Volume four M-Q.html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