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three G-L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three G-L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three G-L.html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