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Volume one A-C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Volume one A-C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本书出售、求购地址：https://www.jiaokey.com/book/detail/40714369.html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Volume one A-C.html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