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TELECOMMUNICATIONS CONFERENCE NOVEMBER 26-28 HYATT REGENCY ATLANTA HOTEL ATLANTA GEORGIA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TELECOMMUNICATIONS CONFERENCE NOVEMBER 26-28 HYATT REGENCY ATLANTA HOTEL ATLANTA GEORGIA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本书出售、求购地址：https://www.jiaokey.com/book/detail/40714313.html</w:t>
      </w:r>
    </w:p>
    <w:p>
      <w:r>
        <w:t>更多相关图书推荐：https://www.jiaokey.com</w:t>
      </w:r>
    </w:p>
    <w:p>
      <w:r>
        <w:t>关键词搜索：https://www.jiaokey.com/tag/NATIONAL TELECOMMUNICATIONS CONFERENCE NOVEMBER 26-28 HYATT REGENCY ATLANTA HOTEL ATLANTA GEORGIA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