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DIGEST 1977 INTERNATIONAL ELECTRON DEVICES MEETING DECEMBER 5</w:t>
      </w:r>
    </w:p>
    <w:p>
      <w:r>
        <w:rPr>
          <w:rFonts w:ascii="宋体" w:hAnsi="宋体" w:eastAsia="宋体"/>
          <w:sz w:val="24"/>
        </w:rPr>
        <w:t>THE INSTIUTE OF ELECTRICAL AND ELECTROICS ENGINEERS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DIGEST 1977 INTERNATIONAL ELECTRON DEVICES MEETING DECEMBER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THE INSTIUTE OF ELECTRICAL AND ELECTROICS ENGINEERS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本书出售、求购地址：https://www.jiaokey.com/book/detail/40714281.html</w:t>
      </w:r>
    </w:p>
    <w:p>
      <w:r>
        <w:t>更多相关图书推荐：https://www.jiaokey.com</w:t>
      </w:r>
    </w:p>
    <w:p>
      <w:r>
        <w:t>THE INSTIUTE OF ELECTRICAL AND ELECTROICS ENGINEERS  其他作品：https://www.jiaokey.com/tag/THE INSTIUTE OF ELECTRICAL AND ELECTROICS ENGINEERS .html</w:t>
      </w:r>
    </w:p>
    <w:p>
      <w:r>
        <w:t>INCORPORATED 出版图书：https://www.jiaokey.com/tag/INCORPORATED.html</w:t>
      </w:r>
    </w:p>
    <w:p>
      <w:r>
        <w:t>关键词搜索：https://www.jiaokey.com/tag/TECHNICAL DIGEST 1977 INTERNATIONAL ELECTRON DEVICES MEETING DECEMBER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