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PURE MATHEMATICS VOLUME XXX PART 2 SEVERAL COMPLES VARIABLES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PURE MATHEMATICS VOLUME XXX PART 2 SEVERAL COMPLES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本书出售、求购地址：https://www.jiaokey.com/book/detail/40714275.html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关键词搜索：https://www.jiaokey.com/tag/PROCEEDINGS OF SYMPOSIA IN PURE MATHEMATICS VOLUME XXX PART 2 SEVERAL COMPLES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