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TECHNICAL PROGRAM ELECTRO-OPTICAL SYSTEMS DESIGN CONFERENCE-1971 EAST</w:t>
      </w:r>
    </w:p>
    <w:p>
      <w:r>
        <w:rPr>
          <w:rFonts w:ascii="宋体" w:hAnsi="宋体" w:eastAsia="宋体"/>
          <w:sz w:val="24"/>
        </w:rPr>
        <w:t>INDUSTRIAL AD SCIENTIFIC CONFERENCE MANAGEMENT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TECHNICAL PROGRAM ELECTRO-OPTICAL SYSTEMS DESIGN CONFERENCE-1971 EAST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INDUSTRIAL AD SCIENTIFIC CONFERENCE MANAGEMENT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本书出售、求购地址：https://www.jiaokey.com/book/detail/40714180.html</w:t>
      </w:r>
    </w:p>
    <w:p>
      <w:r>
        <w:t>更多相关图书推荐：https://www.jiaokey.com</w:t>
      </w:r>
    </w:p>
    <w:p>
      <w:r>
        <w:t>INDUSTRIAL AD SCIENTIFIC CONFERENCE MANAGEMENT 其他作品：https://www.jiaokey.com/tag/INDUSTRIAL AD SCIENTIFIC CONFERENCE MANAGEMENT.html</w:t>
      </w:r>
    </w:p>
    <w:p>
      <w:r>
        <w:t>INC. 出版图书：https://www.jiaokey.com/tag/INC..html</w:t>
      </w:r>
    </w:p>
    <w:p>
      <w:r>
        <w:t>关键词搜索：https://www.jiaokey.com/tag/PROCEEDINGS of the TECHNICAL PROGRAM ELECTRO-OPTICAL SYSTEMS DESIGN CONFERENCE-1971 EAST.html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