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PROCCEDINGS OF THE FOURTH U.S. NATIONAL CONGRESS OF APPLIED MECHANICS VOLUME TWO</w:t>
      </w:r>
    </w:p>
    <w:p>
      <w:r>
        <w:rPr>
          <w:rFonts w:ascii="宋体" w:hAnsi="宋体" w:eastAsia="宋体"/>
          <w:sz w:val="24"/>
        </w:rPr>
        <w:t>R.L.BISPLINGHOFF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PROCCEDINGS OF THE FOURTH U.S. NATIONAL CONGRESS OF APPLIED MECHANICS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R.L.BISPLINGHOFF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本书出售、求购地址：https://www.jiaokey.com/book/detail/40714141.html</w:t>
      </w:r>
    </w:p>
    <w:p>
      <w:r>
        <w:t>更多相关图书推荐：https://www.jiaokey.com</w:t>
      </w:r>
    </w:p>
    <w:p>
      <w:r>
        <w:t>R.L.BISPLINGHOFF 其他作品：https://www.jiaokey.com/tag/R.L.BISPLINGHOFF.html</w:t>
      </w:r>
    </w:p>
    <w:p>
      <w:r>
        <w:t>PERGAMON PRESS 出版图书：https://www.jiaokey.com/tag/PERGAMON PRESS.html</w:t>
      </w:r>
    </w:p>
    <w:p>
      <w:r>
        <w:t>关键词搜索：https://www.jiaokey.com/tag/PROCCEDINGS OF THE FOURTH U.S. NATIONAL CONGRESS OF APPLIED MECHANICS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