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TREATMENT OF EXPERIMENTAL DATA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TREATMENT OF EXPERIMENTAL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本书出售、求购地址：https://www.jiaokey.com/book/detail/40714121.html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关键词搜索：https://www.jiaokey.com/tag/STATISTICAL TREATMENT OF EXPERIMENTAL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