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AUTOMATION IN ELECTRONIC TEST EQUIPMENT  VOLUME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AUTOMATION IN ELECTRONIC TEST EQUIPMENT 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YORK UNIVERSITY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本书出售、求购地址：https://www.jiaokey.com/book/detail/40713863.html</w:t>
      </w:r>
    </w:p>
    <w:p>
      <w:r>
        <w:t>更多相关图书推荐：https://www.jiaokey.com</w:t>
      </w:r>
    </w:p>
    <w:p>
      <w:r>
        <w:t>NEW YORK UNIVERSITY 出版图书：https://www.jiaokey.com/tag/NEW YORK UNIVERSITY.html</w:t>
      </w:r>
    </w:p>
    <w:p>
      <w:r>
        <w:t>关键词搜索：https://www.jiaokey.com/tag/AUTOMATION IN ELECTRONIC TEST EQUIPMENT 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