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40713836_DIRECTORY OF WHOLE-BODY RADIOACTIVITY MONITORS_p704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40713836_DIRECTORY OF WHOLE-BODY RADIOACTIVITY MONITORS_p704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关键词搜索：https://www.jiaokey.com/tag/40713836_DIRECTORY OF WHOLE-BODY RADIOACTIVITY MONITORS_p704.html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