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CONCRETE ENGINEERING HANDBOOK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CONCRETE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本书出售、求购地址：https://www.jiaokey.com/book/detail/40713804.html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关键词搜索：https://www.jiaokey.com/tag/CONCRETE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