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BASES AND FOUNDATIONS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BASES AND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本书出售、求购地址：https://www.jiaokey.com/book/detail/40713777.html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关键词搜索：https://www.jiaokey.com/tag/DYNAMICS OF BASES AND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