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EUROPEAN CONFERENCE ON CONTROLLED FUSION AND PLASMA PHYSICS GRENOBLE FRANCE AUGUST 21-25 1972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EUROPEAN CONFERENCE ON CONTROLLED FUSION AND PLASMA PHYSICS GRENOBLE FRANCE AUGUST 21-25 1972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CONTRIBUTED PAPERS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本书出售、求购地址：https://www.jiaokey.com/book/detail/40713771.html</w:t>
      </w:r>
    </w:p>
    <w:p>
      <w:r>
        <w:t>更多相关图书推荐：https://www.jiaokey.com</w:t>
      </w:r>
    </w:p>
    <w:p>
      <w:r>
        <w:t>CONTRIBUTED PAPERS 出版图书：https://www.jiaokey.com/tag/CONTRIBUTED PAPERS.html</w:t>
      </w:r>
    </w:p>
    <w:p>
      <w:r>
        <w:t>关键词搜索：https://www.jiaokey.com/tag/FIFTH EUROPEAN CONFERENCE ON CONTROLLED FUSION AND PLASMA PHYSICS GRENOBLE FRANCE AUGUST 21-25 1972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