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FILTERS FOR COMMUNICATIONS SYSTEMS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FILTERS FOR COMMUNICATIONS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本书出售、求购地址：https://www.jiaokey.com/book/detail/40713757.html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关键词搜索：https://www.jiaokey.com/tag/MICROWAVE FILTERS FOR COMMUNICATIONS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