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MO MOLYBDENUM SUPPIEMENT VOLUME B 3A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MO MOLYBDENUM SUPPIEMENT VOLUME B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本书出售、求购地址：https://www.jiaokey.com/book/detail/40713728.html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8TH EDITION MO MOLYBDENUM SUPPIEMENT VOLUME B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