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POLYMER SCIENCE VOLUME 4</w:t>
      </w:r>
    </w:p>
    <w:p>
      <w:r>
        <w:rPr>
          <w:rFonts w:ascii="宋体" w:hAnsi="宋体" w:eastAsia="宋体"/>
          <w:sz w:val="24"/>
        </w:rPr>
        <w:t>JOHN C.BEVINGTON GEOFFREY C.EASTMOND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POLYMER SCIENCE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C.BEVINGTON GEOFFREY C.EASTMOND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本书出售、求购地址：https://www.jiaokey.com/book/detail/40713727.html</w:t>
      </w:r>
    </w:p>
    <w:p>
      <w:r>
        <w:t>更多相关图书推荐：https://www.jiaokey.com</w:t>
      </w:r>
    </w:p>
    <w:p>
      <w:r>
        <w:t>JOHN C.BEVINGTON GEOFFREY C.EASTMOND 其他作品：https://www.jiaokey.com/tag/JOHN C.BEVINGTON GEOFFREY C.EASTMOND.html</w:t>
      </w:r>
    </w:p>
    <w:p>
      <w:r>
        <w:t>PERGAMON PRESS 出版图书：https://www.jiaokey.com/tag/PERGAMON PRESS.html</w:t>
      </w:r>
    </w:p>
    <w:p>
      <w:r>
        <w:t>关键词搜索：https://www.jiaokey.com/tag/COMPREHENSIVE POLYMER SCIENCE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