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EARTHQUAKES ADN EARTH STRUCTURE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EARTHQUAKES ADN EARTH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本书出售、求购地址：https://www.jiaokey.com/book/detail/40713714.html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关键词搜索：https://www.jiaokey.com/tag/EARTHQUAKES ADN EARTH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