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FIFTH EDITION SUPPLEMENT 5.2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FIFTH EDITION SUPPLEMENT 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本书出售、求购地址：https://www.jiaokey.com/book/detail/40713682.html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FIFTH EDITION SUPPLEMENT 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