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Metalorganic catalysts for synthesis and polymerisation recent results by Ziegler-Natta and metallcene investigations</w:t>
      </w:r>
    </w:p>
    <w:p>
      <w:r>
        <w:rPr>
          <w:rFonts w:ascii="宋体" w:hAnsi="宋体" w:eastAsia="宋体"/>
          <w:sz w:val="24"/>
        </w:rPr>
        <w:t>Walter Kaminsky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Metalorganic catalysts for synthesis and polymerisation recent results by Ziegler-Natta and metallcene investigations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Kaminsky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本书出售、求购地址：https://www.jiaokey.com/book/detail/40712843.html</w:t>
      </w:r>
    </w:p>
    <w:p>
      <w:r>
        <w:t>更多相关图书推荐：https://www.jiaokey.com</w:t>
      </w:r>
    </w:p>
    <w:p>
      <w:r>
        <w:t>Walter Kaminsky 其他作品：https://www.jiaokey.com/tag/Walter Kaminsky.html</w:t>
      </w:r>
    </w:p>
    <w:p>
      <w:r>
        <w:t>Springer-Verlag 出版图书：https://www.jiaokey.com/tag/Springer-Verlag.html</w:t>
      </w:r>
    </w:p>
    <w:p>
      <w:r>
        <w:t>关键词搜索：https://www.jiaokey.com/tag/Metalorganic catalysts for synthesis and polymerisation recent results by Ziegler-Natta and metallcene investigations.html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