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alkaloids indexes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alkaloids indexes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本书出售、求购地址：https://www.jiaokey.com/book/detail/40712841.html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关键词搜索：https://www.jiaokey.com/tag/Dictionary of alkaloids indexes.html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