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polycyclic aromatic hydrocarbons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polycyclic aromatic hydrocarbons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本书出售、求购地址：https://www.jiaokey.com/book/detail/40712829.html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关键词搜索：https://www.jiaokey.com/tag/Handbook of polycyclic aromatic hydrocarbons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