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Flavonoids : advances in research since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Flavonoids : advances in research since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本书出售、求购地址：https://www.jiaokey.com/book/detail/40712800.html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关键词搜索：https://www.jiaokey.com/tag/The Flavonoids : advances in research since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