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Templated Organic 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Templated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本书出售、求购地址：https://www.jiaokey.com/book/detail/40712794.html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关键词搜索：https://www.jiaokey.com/tag/Templated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