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 formation from organic solids(IFOS iii) mass spectrometry of involatile material : proceedings</w:t>
      </w:r>
    </w:p>
    <w:p>
      <w:r>
        <w:rPr>
          <w:rFonts w:ascii="宋体" w:hAnsi="宋体" w:eastAsia="宋体"/>
          <w:sz w:val="24"/>
        </w:rPr>
        <w:t>A.Benninghoven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 formation from organic solids(IFOS iii) mass spectrometry of involatile material :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A.Benninghoven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本书出售、求购地址：https://www.jiaokey.com/book/detail/40712786.html</w:t>
      </w:r>
    </w:p>
    <w:p>
      <w:r>
        <w:t>更多相关图书推荐：https://www.jiaokey.com</w:t>
      </w:r>
    </w:p>
    <w:p>
      <w:r>
        <w:t>A.Benninghoven 其他作品：https://www.jiaokey.com/tag/A.Benninghoven.html</w:t>
      </w:r>
    </w:p>
    <w:p>
      <w:r>
        <w:t>Springer-Verlag 出版图书：https://www.jiaokey.com/tag/Springer-Verlag.html</w:t>
      </w:r>
    </w:p>
    <w:p>
      <w:r>
        <w:t>关键词搜索：https://www.jiaokey.com/tag/Lon formation from organic solids(IFOS iii) mass spectrometry of involatile material :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