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Tantalum Oxide Thin Films for Embedded Capacitors : Using Pulsed DC Reactive Sputtering</w:t>
      </w:r>
    </w:p>
    <w:p>
      <w:r>
        <w:rPr>
          <w:rFonts w:ascii="宋体" w:hAnsi="宋体" w:eastAsia="宋体"/>
          <w:sz w:val="24"/>
        </w:rPr>
        <w:t>Pushkar.Jain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Tantalum Oxide Thin Films for Embedded Capacitors : Using Pulsed DC Reactive Sputtering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Pushkar.Jain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本书出售、求购地址：https://www.jiaokey.com/book/detail/40712745.html</w:t>
      </w:r>
    </w:p>
    <w:p>
      <w:r>
        <w:t>更多相关图书推荐：https://www.jiaokey.com</w:t>
      </w:r>
    </w:p>
    <w:p>
      <w:r>
        <w:t>Pushkar.Jain 其他作品：https://www.jiaokey.com/tag/Pushkar.Jain.html</w:t>
      </w:r>
    </w:p>
    <w:p>
      <w:r>
        <w:t>VDM Verlag DR.muller 出版图书：https://www.jiaokey.com/tag/VDM Verlag DR.muller.html</w:t>
      </w:r>
    </w:p>
    <w:p>
      <w:r>
        <w:t>关键词搜索：https://www.jiaokey.com/tag/Tantalum Oxide Thin Films for Embedded Capacitors : Using Pulsed DC Reactive Sputtering.html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