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carbon-based magnetism an overview of the magnetism of metal free carbon-based compouneds and materials</w:t>
      </w:r>
    </w:p>
    <w:p>
      <w:r>
        <w:rPr>
          <w:rFonts w:ascii="宋体" w:hAnsi="宋体" w:eastAsia="宋体"/>
          <w:sz w:val="24"/>
        </w:rPr>
        <w:t>tatiana makarova and fernando palacio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carbon-based magnetism an overview of the magnetism of metal free carbon-based compouneds and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tatiana makarova and fernando palacio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本书出售、求购地址：https://www.jiaokey.com/book/detail/40712743.html</w:t>
      </w:r>
    </w:p>
    <w:p>
      <w:r>
        <w:t>更多相关图书推荐：https://www.jiaokey.com</w:t>
      </w:r>
    </w:p>
    <w:p>
      <w:r>
        <w:t>tatiana makarova and fernando palacio 其他作品：https://www.jiaokey.com/tag/tatiana makarova and fernando palacio.html</w:t>
      </w:r>
    </w:p>
    <w:p>
      <w:r>
        <w:t>elsevier 出版图书：https://www.jiaokey.com/tag/elsevier.html</w:t>
      </w:r>
    </w:p>
    <w:p>
      <w:r>
        <w:t>关键词搜索：https://www.jiaokey.com/tag/carbon-based magnetism an overview of the magnetism of metal free carbon-based compouneds and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