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safety : international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safety : international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本书出售、求购地址：https://www.jiaokey.com/book/detail/40712697.html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关键词搜索：https://www.jiaokey.com/tag/Chemical safety : international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