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Vol.12 Pt.1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Vol.12 Pt.1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本书出售、求购地址：https://www.jiaokey.com/book/detail/40712684.html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 Vol.12 Pt.1.html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