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fluctuations a treatise on the physics on branching processes</w:t>
      </w:r>
    </w:p>
    <w:p>
      <w:r>
        <w:rPr>
          <w:rFonts w:ascii="宋体" w:hAnsi="宋体" w:eastAsia="宋体"/>
          <w:sz w:val="24"/>
        </w:rPr>
        <w:t>Imre.Pázsit and lenard 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fluctuations a treatise on the physics on branching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Imre.Pázsit and lenard 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本书出售、求购地址：https://www.jiaokey.com/book/detail/40712651.html</w:t>
      </w:r>
    </w:p>
    <w:p>
      <w:r>
        <w:t>更多相关图书推荐：https://www.jiaokey.com</w:t>
      </w:r>
    </w:p>
    <w:p>
      <w:r>
        <w:t>Imre.Pázsit and lenard pal 其他作品：https://www.jiaokey.com/tag/Imre.Pázsit and lenard pal.html</w:t>
      </w:r>
    </w:p>
    <w:p>
      <w:r>
        <w:t>elsevier 出版图书：https://www.jiaokey.com/tag/elsevier.html</w:t>
      </w:r>
    </w:p>
    <w:p>
      <w:r>
        <w:t>关键词搜索：https://www.jiaokey.com/tag/Neutron fluctuations a treatise on the physics on branching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