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spectroscopy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spectroscopy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本书出售、求购地址：https://www.jiaokey.com/book/detail/40712648.html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关键词搜索：https://www.jiaokey.com/tag/Molecular spectroscopy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