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Radiometric temperature measurements (volume fourty two)</w:t>
      </w:r>
    </w:p>
    <w:p>
      <w:r>
        <w:rPr>
          <w:rFonts w:ascii="宋体" w:hAnsi="宋体" w:eastAsia="宋体"/>
          <w:sz w:val="24"/>
        </w:rPr>
        <w:t xml:space="preserve"> Graham Machin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Radiometric temperature measurements (volume fourty two)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Graham Machin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本书出售、求购地址：https://www.jiaokey.com/book/detail/40712646.html</w:t>
      </w:r>
    </w:p>
    <w:p>
      <w:r>
        <w:t>更多相关图书推荐：https://www.jiaokey.com</w:t>
      </w:r>
    </w:p>
    <w:p>
      <w:r>
        <w:t xml:space="preserve"> Graham Machin 其他作品：https://www.jiaokey.com/tag/ Graham Machin.html</w:t>
      </w:r>
    </w:p>
    <w:p>
      <w:r>
        <w:t>Academic Press 出版图书：https://www.jiaokey.com/tag/Academic Press.html</w:t>
      </w:r>
    </w:p>
    <w:p>
      <w:r>
        <w:t>关键词搜索：https://www.jiaokey.com/tag/Radiometric temperature measurements (volume fourty two).html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