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Fashion Design Directory</w:t>
      </w:r>
    </w:p>
    <w:p>
      <w:r>
        <w:rPr>
          <w:rFonts w:ascii="宋体" w:hAnsi="宋体" w:eastAsia="宋体"/>
          <w:sz w:val="24"/>
        </w:rPr>
        <w:t>Marnie Fogg (玛尼·福克)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Fashion Design Directory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Marnie Fogg (玛尼·福克)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本书出售、求购地址：https://www.jiaokey.com/book/detail/40712617.html</w:t>
      </w:r>
    </w:p>
    <w:p>
      <w:r>
        <w:t>更多相关图书推荐：https://www.jiaokey.com</w:t>
      </w:r>
    </w:p>
    <w:p>
      <w:r>
        <w:t>Marnie Fogg (玛尼·福克) 其他作品：https://www.jiaokey.com/tag/Marnie Fogg (玛尼·福克).html</w:t>
      </w:r>
    </w:p>
    <w:p>
      <w:r>
        <w:t>Thames &amp; Hudson 出版图书：https://www.jiaokey.com/tag/Thames &amp; Hudson.html</w:t>
      </w:r>
    </w:p>
    <w:p>
      <w:r>
        <w:t>关键词搜索：https://www.jiaokey.com/tag/The Fashion Design Directory.html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