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illustration techniques  Techniques du dessin de mode  techniken der modezeichnung</w:t>
      </w:r>
    </w:p>
    <w:p>
      <w:r>
        <w:rPr>
          <w:rFonts w:ascii="宋体" w:hAnsi="宋体" w:eastAsia="宋体"/>
          <w:sz w:val="24"/>
        </w:rPr>
        <w:t>Maite Lafuente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illustration techniques  Techniques du dessin de mode  techniken der modezeichnung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Maite Lafuente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Evergreen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本书出售、求购地址：https://www.jiaokey.com/book/detail/40712611.html</w:t>
      </w:r>
    </w:p>
    <w:p>
      <w:r>
        <w:t>更多相关图书推荐：https://www.jiaokey.com</w:t>
      </w:r>
    </w:p>
    <w:p>
      <w:r>
        <w:t>Maite Lafuente 其他作品：https://www.jiaokey.com/tag/Maite Lafuente.html</w:t>
      </w:r>
    </w:p>
    <w:p>
      <w:r>
        <w:t>Evergreen 出版图书：https://www.jiaokey.com/tag/Evergreen.html</w:t>
      </w:r>
    </w:p>
    <w:p>
      <w:r>
        <w:t>关键词搜索：https://www.jiaokey.com/tag/Fashion illustration techniques  Techniques du dessin de mode  techniken der modezeichnung.html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