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book of boxes  Le grand livre des boites  Das grosse Buch der verpackungen</w:t>
      </w:r>
    </w:p>
    <w:p>
      <w:r>
        <w:rPr>
          <w:rFonts w:ascii="宋体" w:hAnsi="宋体" w:eastAsia="宋体"/>
          <w:sz w:val="24"/>
        </w:rPr>
        <w:t>Thais Calballero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book of boxes  Le grand livre des boites  Das grosse Buch der verpackungen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Thais Calballero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本书出售、求购地址：https://www.jiaokey.com/book/detail/40712604.html</w:t>
      </w:r>
    </w:p>
    <w:p>
      <w:r>
        <w:t>更多相关图书推荐：https://www.jiaokey.com</w:t>
      </w:r>
    </w:p>
    <w:p>
      <w:r>
        <w:t>Thais Calballero 其他作品：https://www.jiaokey.com/tag/Thais Calballero.html</w:t>
      </w:r>
    </w:p>
    <w:p>
      <w:r>
        <w:t>Evergreen 出版图书：https://www.jiaokey.com/tag/Evergreen.html</w:t>
      </w:r>
    </w:p>
    <w:p>
      <w:r>
        <w:t>关键词搜索：https://www.jiaokey.com/tag/Big book of boxes  Le grand livre des boites  Das grosse Buch der verpackungen.html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