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ターゲットに伝わる180のデザイン事例 世界のプロモーションツール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ターゲットに伝わる180のデザイン事例 世界のプロモーションツール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本书出售、求购地址：https://www.jiaokey.com/book/detail/40712569.html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关键词搜索：https://www.jiaokey.com/tag/ターゲットに伝わる180のデザイン事例 世界のプロモーションツール.html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