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 board book dozens of the best cardboard ideas from around the world!</w:t>
      </w:r>
    </w:p>
    <w:p>
      <w:r>
        <w:rPr>
          <w:rFonts w:ascii="宋体" w:hAnsi="宋体" w:eastAsia="宋体"/>
          <w:sz w:val="24"/>
        </w:rPr>
        <w:t>Narelle Yabuka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 board book dozens of the best cardboard ideas from around the world!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Narelle Yabuka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ANB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本书出售、求购地址：https://www.jiaokey.com/book/detail/40712567.html</w:t>
      </w:r>
    </w:p>
    <w:p>
      <w:r>
        <w:t>更多相关图书推荐：https://www.jiaokey.com</w:t>
      </w:r>
    </w:p>
    <w:p>
      <w:r>
        <w:t>Narelle Yabuka 其他作品：https://www.jiaokey.com/tag/Narelle Yabuka.html</w:t>
      </w:r>
    </w:p>
    <w:p>
      <w:r>
        <w:t>ANB editions 出版图书：https://www.jiaokey.com/tag/ANB editions.html</w:t>
      </w:r>
    </w:p>
    <w:p>
      <w:r>
        <w:t>关键词搜索：https://www.jiaokey.com/tag/Card board book dozens of the best cardboard ideas from around the world!.html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