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de c   Anuario de la creatividad Espanola  Spanish adverting annual 2007</w:t>
      </w:r>
    </w:p>
    <w:p>
      <w:r>
        <w:rPr>
          <w:rFonts w:ascii="宋体" w:hAnsi="宋体" w:eastAsia="宋体"/>
          <w:sz w:val="24"/>
        </w:rPr>
        <w:t>none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de c   Anuario de la creatividad Espanola  Spanish adverting annual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Club de creativos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本书出售、求购地址：https://www.jiaokey.com/book/detail/40712566.html</w:t>
      </w:r>
    </w:p>
    <w:p>
      <w:r>
        <w:t>更多相关图书推荐：https://www.jiaokey.com</w:t>
      </w:r>
    </w:p>
    <w:p>
      <w:r>
        <w:t>none 其他作品：https://www.jiaokey.com/tag/none.html</w:t>
      </w:r>
    </w:p>
    <w:p>
      <w:r>
        <w:t>Club de creativos 出版图书：https://www.jiaokey.com/tag/Club de creativos.html</w:t>
      </w:r>
    </w:p>
    <w:p>
      <w:r>
        <w:t>关键词搜索：https://www.jiaokey.com/tag/C de c   Anuario de la creatividad Espanola  Spanish adverting annual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