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Narita inspected  Japan graphic design compiled =成田イソスペクテツド</w:t>
      </w:r>
    </w:p>
    <w:p>
      <w:r>
        <w:rPr>
          <w:rFonts w:ascii="宋体" w:hAnsi="宋体" w:eastAsia="宋体"/>
          <w:sz w:val="24"/>
        </w:rPr>
        <w:t xml:space="preserve"> compiled and designed by Lopetz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Narita inspected  Japan graphic design compiled =成田イソスペクテツド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compiled and designed by Lopetz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本书出售、求购地址：https://www.jiaokey.com/book/detail/40712547.html</w:t>
      </w:r>
    </w:p>
    <w:p>
      <w:r>
        <w:t>更多相关图书推荐：https://www.jiaokey.com</w:t>
      </w:r>
    </w:p>
    <w:p>
      <w:r>
        <w:t xml:space="preserve"> compiled and designed by Lopetz 其他作品：https://www.jiaokey.com/tag/ compiled and designed by Lopetz.html</w:t>
      </w:r>
    </w:p>
    <w:p>
      <w:r>
        <w:t>Die Gestalten 出版图书：https://www.jiaokey.com/tag/Die Gestalten.html</w:t>
      </w:r>
    </w:p>
    <w:p>
      <w:r>
        <w:t>关键词搜索：https://www.jiaokey.com/tag/Narita inspected  Japan graphic design compiled =成田イソスペクテツド.html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